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5-1786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Амиржона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Бойматовича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03.06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Шарипов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А.Б.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3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18.03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318001599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Шарипов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копия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№18810586250318001599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29.03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Шарипова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Амиржона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Бойматовича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 тысячи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октября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178</w:t>
      </w:r>
      <w:r>
        <w:rPr>
          <w:rFonts w:ascii="Times New Roman" w:eastAsia="Times New Roman" w:hAnsi="Times New Roman" w:cs="Times New Roman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>11601203019000140,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0412365400665017862520188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6">
    <w:name w:val="cat-UserDefined grp-33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